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90E4" w14:textId="77777777" w:rsidR="008E4AA5" w:rsidRPr="004D01A1" w:rsidRDefault="004D01A1">
      <w:pPr>
        <w:jc w:val="center"/>
        <w:rPr>
          <w:lang w:val="de-DE"/>
        </w:rPr>
      </w:pPr>
      <w:r w:rsidRPr="004D01A1">
        <w:rPr>
          <w:b/>
          <w:sz w:val="28"/>
          <w:lang w:val="de-DE"/>
        </w:rPr>
        <w:t>Kinderhilfe Kambodscha e. V. (</w:t>
      </w:r>
      <w:proofErr w:type="spellStart"/>
      <w:r w:rsidRPr="004D01A1">
        <w:rPr>
          <w:b/>
          <w:sz w:val="28"/>
          <w:lang w:val="de-DE"/>
        </w:rPr>
        <w:t>KKeV</w:t>
      </w:r>
      <w:proofErr w:type="spellEnd"/>
      <w:r w:rsidRPr="004D01A1">
        <w:rPr>
          <w:b/>
          <w:sz w:val="28"/>
          <w:lang w:val="de-DE"/>
        </w:rPr>
        <w:t>)</w:t>
      </w:r>
    </w:p>
    <w:p w14:paraId="55C84A7A" w14:textId="77777777" w:rsidR="008E4AA5" w:rsidRPr="004D01A1" w:rsidRDefault="004D01A1">
      <w:pPr>
        <w:jc w:val="center"/>
        <w:rPr>
          <w:lang w:val="de-DE"/>
        </w:rPr>
      </w:pPr>
      <w:r w:rsidRPr="004D01A1">
        <w:rPr>
          <w:i/>
          <w:sz w:val="24"/>
          <w:lang w:val="de-DE"/>
        </w:rPr>
        <w:t>Spendenformular</w:t>
      </w:r>
    </w:p>
    <w:p w14:paraId="7FDE12D7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Bitte füllen Sie das Formular aus und klicken anschließend auf „Senden“.</w:t>
      </w:r>
    </w:p>
    <w:p w14:paraId="0585D139" w14:textId="743DC1F2" w:rsidR="008E4AA5" w:rsidRPr="004D01A1" w:rsidRDefault="004D01A1" w:rsidP="004D01A1">
      <w:pPr>
        <w:pStyle w:val="Aufzhlungszeichen"/>
        <w:numPr>
          <w:ilvl w:val="0"/>
          <w:numId w:val="0"/>
        </w:numPr>
        <w:ind w:left="360" w:hanging="360"/>
        <w:rPr>
          <w:b/>
          <w:bCs/>
        </w:rPr>
      </w:pPr>
      <w:r w:rsidRPr="004D01A1">
        <w:rPr>
          <w:b/>
          <w:bCs/>
        </w:rPr>
        <w:t>Art der Unterstützung</w:t>
      </w:r>
    </w:p>
    <w:p w14:paraId="79B828C8" w14:textId="77777777" w:rsidR="008E4AA5" w:rsidRPr="004D01A1" w:rsidRDefault="004D01A1" w:rsidP="004D01A1">
      <w:pPr>
        <w:ind w:left="360"/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Patenschaft Kinderdorf</w:t>
      </w:r>
    </w:p>
    <w:p w14:paraId="29017FE3" w14:textId="77777777" w:rsidR="008E4AA5" w:rsidRPr="004D01A1" w:rsidRDefault="004D01A1" w:rsidP="004D01A1">
      <w:pPr>
        <w:ind w:left="360"/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Patenschaft Straßenkinderprogramm</w:t>
      </w:r>
    </w:p>
    <w:p w14:paraId="3993EB6D" w14:textId="77777777" w:rsidR="008E4AA5" w:rsidRPr="004D01A1" w:rsidRDefault="004D01A1" w:rsidP="004D01A1">
      <w:pPr>
        <w:ind w:left="360"/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Spende</w:t>
      </w:r>
    </w:p>
    <w:p w14:paraId="7ABB84C5" w14:textId="77777777" w:rsidR="008E4AA5" w:rsidRPr="004D01A1" w:rsidRDefault="004D01A1" w:rsidP="004D01A1">
      <w:pPr>
        <w:ind w:left="360"/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Mitgliedschaft </w:t>
      </w:r>
      <w:proofErr w:type="spellStart"/>
      <w:r w:rsidRPr="004D01A1">
        <w:rPr>
          <w:lang w:val="de-DE"/>
        </w:rPr>
        <w:t>KKeV</w:t>
      </w:r>
      <w:proofErr w:type="spellEnd"/>
    </w:p>
    <w:p w14:paraId="06E1610C" w14:textId="30DD2C61" w:rsidR="008E4AA5" w:rsidRPr="004D01A1" w:rsidRDefault="004D01A1" w:rsidP="004D01A1">
      <w:pPr>
        <w:pStyle w:val="Aufzhlungszeichen"/>
        <w:numPr>
          <w:ilvl w:val="0"/>
          <w:numId w:val="0"/>
        </w:numPr>
        <w:ind w:left="360" w:hanging="360"/>
        <w:rPr>
          <w:b/>
          <w:bCs/>
        </w:rPr>
      </w:pPr>
      <w:proofErr w:type="spellStart"/>
      <w:r w:rsidRPr="004D01A1">
        <w:rPr>
          <w:b/>
          <w:bCs/>
        </w:rPr>
        <w:t>Spenden</w:t>
      </w:r>
      <w:r>
        <w:rPr>
          <w:b/>
          <w:bCs/>
        </w:rPr>
        <w:t>modus</w:t>
      </w:r>
      <w:proofErr w:type="spellEnd"/>
    </w:p>
    <w:p w14:paraId="0F54B6FE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Einmalig:  ________ €</w:t>
      </w:r>
    </w:p>
    <w:p w14:paraId="3FFCF980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Monatlich:  ________ €</w:t>
      </w:r>
    </w:p>
    <w:p w14:paraId="66FC8B6C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Jährlich:  ________ €</w:t>
      </w:r>
    </w:p>
    <w:p w14:paraId="74B73538" w14:textId="77777777" w:rsidR="004D01A1" w:rsidRPr="004D01A1" w:rsidRDefault="004D01A1" w:rsidP="004D01A1">
      <w:pPr>
        <w:pStyle w:val="Aufzhlungszeichen"/>
        <w:numPr>
          <w:ilvl w:val="0"/>
          <w:numId w:val="0"/>
        </w:numPr>
        <w:ind w:left="360" w:hanging="360"/>
        <w:rPr>
          <w:lang w:val="de-DE"/>
        </w:rPr>
      </w:pPr>
    </w:p>
    <w:p w14:paraId="017DABF8" w14:textId="0A22D0F6" w:rsidR="008E4AA5" w:rsidRPr="004D01A1" w:rsidRDefault="004D01A1" w:rsidP="004D01A1">
      <w:pPr>
        <w:pStyle w:val="Aufzhlungszeichen"/>
        <w:numPr>
          <w:ilvl w:val="0"/>
          <w:numId w:val="0"/>
        </w:numPr>
        <w:ind w:left="360" w:hanging="360"/>
        <w:rPr>
          <w:b/>
          <w:bCs/>
          <w:lang w:val="de-DE"/>
        </w:rPr>
      </w:pPr>
      <w:r w:rsidRPr="004D01A1">
        <w:rPr>
          <w:b/>
          <w:bCs/>
          <w:lang w:val="de-DE"/>
        </w:rPr>
        <w:t>Zahlungsart</w:t>
      </w:r>
    </w:p>
    <w:p w14:paraId="4D3AF4A0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PayPal</w:t>
      </w:r>
    </w:p>
    <w:p w14:paraId="69C78C6B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Kreditkarte</w:t>
      </w:r>
    </w:p>
    <w:p w14:paraId="2762D890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Banküberweisung</w:t>
      </w:r>
    </w:p>
    <w:p w14:paraId="161AD12D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☐</w:t>
      </w:r>
      <w:r w:rsidRPr="004D01A1">
        <w:rPr>
          <w:lang w:val="de-DE"/>
        </w:rPr>
        <w:t xml:space="preserve"> Lastschrifteinzug</w:t>
      </w:r>
    </w:p>
    <w:p w14:paraId="628C96B6" w14:textId="77777777" w:rsidR="004D01A1" w:rsidRPr="004D01A1" w:rsidRDefault="004D01A1" w:rsidP="004D01A1">
      <w:pPr>
        <w:pStyle w:val="Aufzhlungszeichen"/>
        <w:numPr>
          <w:ilvl w:val="0"/>
          <w:numId w:val="0"/>
        </w:numPr>
        <w:ind w:left="360" w:hanging="360"/>
        <w:rPr>
          <w:lang w:val="de-DE"/>
        </w:rPr>
      </w:pPr>
    </w:p>
    <w:p w14:paraId="1DD75C0E" w14:textId="10D550E2" w:rsidR="008E4AA5" w:rsidRPr="004D01A1" w:rsidRDefault="004D01A1" w:rsidP="004D01A1">
      <w:pPr>
        <w:pStyle w:val="Aufzhlungszeichen"/>
        <w:numPr>
          <w:ilvl w:val="0"/>
          <w:numId w:val="0"/>
        </w:numPr>
        <w:ind w:left="360" w:hanging="360"/>
        <w:rPr>
          <w:b/>
          <w:bCs/>
          <w:lang w:val="de-DE"/>
        </w:rPr>
      </w:pPr>
      <w:r w:rsidRPr="004D01A1">
        <w:rPr>
          <w:b/>
          <w:bCs/>
          <w:lang w:val="de-DE"/>
        </w:rPr>
        <w:t>Persönliche Daten</w:t>
      </w:r>
    </w:p>
    <w:p w14:paraId="69F33B1B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Name: __________________________________________</w:t>
      </w:r>
    </w:p>
    <w:p w14:paraId="332F7997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Adresse: ______________________</w:t>
      </w:r>
      <w:r w:rsidRPr="004D01A1">
        <w:rPr>
          <w:lang w:val="de-DE"/>
        </w:rPr>
        <w:t>__________________</w:t>
      </w:r>
    </w:p>
    <w:p w14:paraId="3F585638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t>PLZ, Ort: _______________________________________</w:t>
      </w:r>
    </w:p>
    <w:p w14:paraId="3AF07D4F" w14:textId="77777777" w:rsidR="008E4AA5" w:rsidRDefault="004D01A1">
      <w:r>
        <w:t>E-Mail: _________________________________________</w:t>
      </w:r>
    </w:p>
    <w:p w14:paraId="370406CF" w14:textId="77777777" w:rsidR="008E4AA5" w:rsidRDefault="004D01A1">
      <w:r>
        <w:t>Geburtsdatum (optional): ________________________</w:t>
      </w:r>
    </w:p>
    <w:p w14:paraId="3085F523" w14:textId="77777777" w:rsidR="008E4AA5" w:rsidRPr="004D01A1" w:rsidRDefault="004D01A1">
      <w:pPr>
        <w:rPr>
          <w:lang w:val="de-DE"/>
        </w:rPr>
      </w:pPr>
      <w:r w:rsidRPr="004D01A1">
        <w:rPr>
          <w:lang w:val="de-DE"/>
        </w:rPr>
        <w:br/>
        <w:t xml:space="preserve">Bitte senden Sie das ausgefüllte Formular an: </w:t>
      </w:r>
      <w:r w:rsidRPr="004D01A1">
        <w:rPr>
          <w:b/>
          <w:lang w:val="de-DE"/>
        </w:rPr>
        <w:t>mail@kkev-aachen.de</w:t>
      </w:r>
    </w:p>
    <w:sectPr w:rsidR="008E4AA5" w:rsidRPr="004D01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01A1"/>
    <w:rsid w:val="008E4AA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D389A"/>
  <w14:defaultImageDpi w14:val="300"/>
  <w15:docId w15:val="{90836886-6169-4F7D-8ADC-3935092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Hierholzer</cp:lastModifiedBy>
  <cp:revision>2</cp:revision>
  <dcterms:created xsi:type="dcterms:W3CDTF">2025-10-08T17:25:00Z</dcterms:created>
  <dcterms:modified xsi:type="dcterms:W3CDTF">2025-10-08T17:25:00Z</dcterms:modified>
  <cp:category/>
</cp:coreProperties>
</file>